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机场多跑道安全运行理论</w:t>
      </w:r>
    </w:p>
    <w:p>
      <w:r>
        <w:rPr>
          <w:rFonts w:ascii="宋体" w:hAnsi="宋体" w:eastAsia="宋体"/>
          <w:sz w:val="24"/>
        </w:rPr>
        <w:t>张兆宁，王莉莉，顾平辉，印春峰著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机场多跑道安全运行理论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张兆宁，王莉莉，顾平辉，印春峰著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本书出售、求购地址：https://www.jiaokey.com/book/detail/13673805.html</w:t>
      </w:r>
    </w:p>
    <w:p>
      <w:r>
        <w:t>更多相关图书推荐：https://www.jiaokey.com</w:t>
      </w:r>
    </w:p>
    <w:p>
      <w:r>
        <w:t>张兆宁，王莉莉，顾平辉，印春峰著 其他作品：https://www.jiaokey.com/tag/张兆宁，王莉莉，顾平辉，印春峰著.html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关键词搜索：https://www.jiaokey.com/tag/机场多跑道安全运行理论.html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