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航天器系统工程  上  原书第4版</w:t>
      </w:r>
    </w:p>
    <w:p>
      <w:r>
        <w:rPr>
          <w:rFonts w:ascii="宋体" w:hAnsi="宋体" w:eastAsia="宋体"/>
          <w:sz w:val="24"/>
        </w:rPr>
        <w:t>（英）PETERFORTESCUE，GRAHAMSWINERD，JOHNSTARK主编；李靖，范文杰，刘佳，程卫强译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航天器系统工程  上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（英）PETERFORTESCUE，GRAHAMSWINERD，JOHNSTARK主编；李靖，范文杰，刘佳，程卫强译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本书出售、求购地址：https://www.jiaokey.com/book/detail/13673795.html</w:t>
      </w:r>
    </w:p>
    <w:p>
      <w:r>
        <w:t>更多相关图书推荐：https://www.jiaokey.com</w:t>
      </w:r>
    </w:p>
    <w:p>
      <w:r>
        <w:t>（英）PETERFORTESCUE，GRAHAMSWINERD，JOHNSTARK主编；李靖，范文杰，刘佳，程卫强译 其他作品：https://www.jiaokey.com/tag/（英）PETERFORTESCUE，GRAHAMSWINERD，JOHNSTARK主编；李靖，范文杰，刘佳，程卫强译.html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关键词搜索：https://www.jiaokey.com/tag/航天器系统工程  上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