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城市轨道交通工程监测理论与技术实践</w:t>
      </w:r>
    </w:p>
    <w:p>
      <w:r>
        <w:rPr>
          <w:rFonts w:ascii="宋体" w:hAnsi="宋体" w:eastAsia="宋体"/>
          <w:sz w:val="24"/>
        </w:rPr>
        <w:t>金淮，张建全，吴锋波，任干编著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城市轨道交通工程监测理论与技术实践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金淮，张建全，吴锋波，任干编著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本书出售、求购地址：https://www.jiaokey.com/book/detail/13673780.html</w:t>
      </w:r>
    </w:p>
    <w:p>
      <w:r>
        <w:t>更多相关图书推荐：https://www.jiaokey.com</w:t>
      </w:r>
    </w:p>
    <w:p>
      <w:r>
        <w:t>金淮，张建全，吴锋波，任干编著 其他作品：https://www.jiaokey.com/tag/金淮，张建全，吴锋波，任干编著.html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关键词搜索：https://www.jiaokey.com/tag/城市轨道交通工程监测理论与技术实践.html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