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工业产品设计研究  设计实践卷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工业产品设计研究  设计实践卷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本书出售、求购地址：https://www.jiaokey.com/book/detail/13673778.html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关键词搜索：https://www.jiaokey.com/tag/工业产品设计研究  设计实践卷.html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