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许迈昌，邓永和，姚敏主编；蒋纯志，唐淑红，谢常清副主编；陈桥，赵萍，陈亚琦参编人员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许迈昌，邓永和，姚敏主编；蒋纯志，唐淑红，谢常清副主编；陈桥，赵萍，陈亚琦参编人员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本书出售、求购地址：https://www.jiaokey.com/book/detail/13673772.html</w:t>
      </w:r>
    </w:p>
    <w:p>
      <w:r>
        <w:t>更多相关图书推荐：https://www.jiaokey.com</w:t>
      </w:r>
    </w:p>
    <w:p>
      <w:r>
        <w:t>许迈昌，邓永和，姚敏主编；蒋纯志，唐淑红，谢常清副主编；陈桥，赵萍，陈亚琦参编人员 其他作品：https://www.jiaokey.com/tag/许迈昌，邓永和，姚敏主编；蒋纯志，唐淑红，谢常清副主编；陈桥，赵萍，陈亚琦参编人员.html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