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医学影像学PBL教程  教师版</w:t>
      </w:r>
    </w:p>
    <w:p>
      <w:r>
        <w:rPr>
          <w:rFonts w:ascii="宋体" w:hAnsi="宋体" w:eastAsia="宋体"/>
          <w:sz w:val="24"/>
        </w:rPr>
        <w:t>王振常，张晓鹏主编；燕飞，李健丁，杨海山副主编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医学影像学PBL教程  教师版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王振常，张晓鹏主编；燕飞，李健丁，杨海山副主编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本书出售、求购地址：https://www.jiaokey.com/book/detail/13673764.html</w:t>
      </w:r>
    </w:p>
    <w:p>
      <w:r>
        <w:t>更多相关图书推荐：https://www.jiaokey.com</w:t>
      </w:r>
    </w:p>
    <w:p>
      <w:r>
        <w:t>王振常，张晓鹏主编；燕飞，李健丁，杨海山副主编 其他作品：https://www.jiaokey.com/tag/王振常，张晓鹏主编；燕飞，李健丁，杨海山副主编.html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关键词搜索：https://www.jiaokey.com/tag/医学影像学PBL教程  教师版.html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