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图解时间简史  超值全彩白金版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图解时间简史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本书出售、求购地址：https://www.jiaokey.com/book/detail/13673739.html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关键词搜索：https://www.jiaokey.com/tag/图解时间简史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