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书名：大话世界历史丛书  高卢雄鸡法兰西</w:t>
      </w:r>
    </w:p>
    <w:p>
      <w:r>
        <w:t>作者:刘克敌主编；潘敏超编著</w:t>
      </w:r>
    </w:p>
    <w:p>
      <w:r>
        <w:t>出版社:福州:福建教育出版社,2014.08</w:t>
      </w:r>
    </w:p>
    <w:p>
      <w:r>
        <w:t>出版日期：</w:t>
      </w:r>
    </w:p>
    <w:p>
      <w:r>
        <w:t>总页数：205</w:t>
      </w:r>
    </w:p>
    <w:p>
      <w:r>
        <w:t>更多请访问教客网:www.jiaokey.com</w:t>
      </w:r>
    </w:p>
    <w:p>
      <w:r>
        <w:t>大话世界历史丛书  高卢雄鸡法兰西评论地址：https://www.jiaokey.com/book/detail/13673712.html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