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书名：吹破牛皮的阿迪</w:t>
      </w:r>
    </w:p>
    <w:p>
      <w:r>
        <w:t>作者：林淑玟，陈惠珠著；大尉，任华斌绘</w:t>
      </w:r>
    </w:p>
    <w:p>
      <w:r>
        <w:t>出版社：沈阳:辽宁少年儿童出版社,2015.01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吹破牛皮的阿迪 评论地址：https://www.jiaokey.com/book/detail/13673711.html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