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权智谋天下  我与康熙帝侃谋略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权智谋天下  我与康熙帝侃谋略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本书出售、求购地址：https://www.jiaokey.com/book/detail/13673701.html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关键词搜索：https://www.jiaokey.com/tag/权智谋天下  我与康熙帝侃谋略.html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