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世界著名淘气包总动员  小淘气彭洛德的烦恼</w:t>
      </w:r>
    </w:p>
    <w:p>
      <w:r>
        <w:rPr>
          <w:rFonts w:ascii="宋体" w:hAnsi="宋体" w:eastAsia="宋体"/>
          <w:sz w:val="24"/>
        </w:rPr>
        <w:t>（美）布思·塔金顿著；唐黛译创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世界著名淘气包总动员  小淘气彭洛德的烦恼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（美）布思·塔金顿著；唐黛译创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本书出售、求购地址：https://www.jiaokey.com/book/detail/13673684.html</w:t>
      </w:r>
    </w:p>
    <w:p>
      <w:r>
        <w:t>更多相关图书推荐：https://www.jiaokey.com</w:t>
      </w:r>
    </w:p>
    <w:p>
      <w:r>
        <w:t>（美）布思·塔金顿著；唐黛译创 其他作品：https://www.jiaokey.com/tag/（美）布思·塔金顿著；唐黛译创.html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关键词搜索：https://www.jiaokey.com/tag/世界著名淘气包总动员  小淘气彭洛德的烦恼.html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