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书名：傻蛋天神</w:t>
      </w:r>
    </w:p>
    <w:p>
      <w:r>
        <w:t>作者：王文华，多娜著；敘建国，大尉绘</w:t>
      </w:r>
    </w:p>
    <w:p>
      <w:r>
        <w:t>出版社：沈阳:辽宁少年儿童出版社,2015.01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傻蛋天神 评论地址：https://www.jiaokey.com/book/detail/13673657.html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