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我到人间只此回  绝代民国剩女吕碧城</w:t>
      </w:r>
    </w:p>
    <w:p>
      <w:r>
        <w:rPr>
          <w:rFonts w:ascii="宋体" w:hAnsi="宋体" w:eastAsia="宋体"/>
          <w:sz w:val="24"/>
        </w:rPr>
        <w:t>一翎著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我到人间只此回  绝代民国剩女吕碧城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本书出售、求购地址：https://www.jiaokey.com/book/detail/13673633.html</w:t>
      </w:r>
    </w:p>
    <w:p>
      <w:r>
        <w:t>更多相关图书推荐：https://www.jiaokey.com</w:t>
      </w:r>
    </w:p>
    <w:p>
      <w:r>
        <w:t>一翎著 其他作品：https://www.jiaokey.com/tag/一翎著.html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关键词搜索：https://www.jiaokey.com/tag/我到人间只此回  绝代民国剩女吕碧城.html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