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书名：经典折纸游戏200例</w:t>
      </w:r>
    </w:p>
    <w:p>
      <w:r>
        <w:t>作者：徐菊洪，郑广平，王丽娟，董小燕，金才杰</w:t>
      </w:r>
    </w:p>
    <w:p>
      <w:r>
        <w:t>出版社：上海：东华大学出版社</w:t>
      </w:r>
    </w:p>
    <w:p>
      <w:r>
        <w:t>出版日期：2014.08</w:t>
      </w:r>
    </w:p>
    <w:p>
      <w:r>
        <w:t>总页数：226</w:t>
      </w:r>
    </w:p>
    <w:p>
      <w:r>
        <w:t>更多请访问教客网: www.jiaokey.com</w:t>
      </w:r>
    </w:p>
    <w:p>
      <w:r>
        <w:t>经典折纸游戏200例 评论地址：https://www.jiaokey.com/book/detail/13673610.html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