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书名：轻松学习儿科学</w:t>
      </w:r>
    </w:p>
    <w:p>
      <w:r>
        <w:t>作者：童笑梅，汤亚南主编；常艳美，汤亚南，童笑梅等编委</w:t>
      </w:r>
    </w:p>
    <w:p>
      <w:r>
        <w:t>出版社：北京：北京大学医学出版社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轻松学习儿科学 评论地址：https://www.jiaokey.com/book/detail/13673608.html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