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世界名桥  最令建筑师记忆深刻的32座桥</w:t>
      </w:r>
    </w:p>
    <w:p>
      <w:r>
        <w:rPr>
          <w:rFonts w:ascii="宋体" w:hAnsi="宋体" w:eastAsia="宋体"/>
          <w:sz w:val="24"/>
        </w:rPr>
        <w:t>白海军等编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世界名桥  最令建筑师记忆深刻的32座桥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本书出售、求购地址：https://www.jiaokey.com/book/detail/13673602.html</w:t>
      </w:r>
    </w:p>
    <w:p>
      <w:r>
        <w:t>更多相关图书推荐：https://www.jiaokey.com</w:t>
      </w:r>
    </w:p>
    <w:p>
      <w:r>
        <w:t>白海军等编 其他作品：https://www.jiaokey.com/tag/白海军等编.html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关键词搜索：https://www.jiaokey.com/tag/世界名桥  最令建筑师记忆深刻的32座桥.html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