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今天怎样做教师  点评100个教育案例  中学  修订版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今天怎样做教师  点评100个教育案例  中学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本书出售、求购地址：https://www.jiaokey.com/book/detail/13673596.html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关键词搜索：https://www.jiaokey.com/tag/今天怎样做教师  点评100个教育案例  中学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