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我的第一本趣味图解词典</w:t>
      </w:r>
    </w:p>
    <w:p>
      <w:r>
        <w:rPr>
          <w:rFonts w:ascii="宋体" w:hAnsi="宋体" w:eastAsia="宋体"/>
          <w:sz w:val="24"/>
        </w:rPr>
        <w:t>美国迪士尼公司编著；董宇虹，丁蔚翻译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我的第一本趣味图解词典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美国迪士尼公司编著；董宇虹，丁蔚翻译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本书出售、求购地址：https://www.jiaokey.com/book/detail/13673585.html</w:t>
      </w:r>
    </w:p>
    <w:p>
      <w:r>
        <w:t>更多相关图书推荐：https://www.jiaokey.com</w:t>
      </w:r>
    </w:p>
    <w:p>
      <w:r>
        <w:t>美国迪士尼公司编著；董宇虹，丁蔚翻译 其他作品：https://www.jiaokey.com/tag/美国迪士尼公司编著；董宇虹，丁蔚翻译.html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关键词搜索：https://www.jiaokey.com/tag/我的第一本趣味图解词典.html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