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农村集体建设用地流转模式研究  以上海试点为例</w:t>
      </w:r>
    </w:p>
    <w:p>
      <w:r>
        <w:rPr>
          <w:rFonts w:ascii="宋体" w:hAnsi="宋体" w:eastAsia="宋体"/>
          <w:sz w:val="24"/>
        </w:rPr>
        <w:t>施建刚；蔡顺明，魏铭村等著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农村集体建设用地流转模式研究  以上海试点为例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施建刚；蔡顺明，魏铭村等著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农业用地-土地流转-研究-中国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本书出售、求购地址：https://www.jiaokey.com/book/detail/13673581.html</w:t>
      </w:r>
    </w:p>
    <w:p>
      <w:r>
        <w:t>更多相关图书推荐：https://www.jiaokey.com</w:t>
      </w:r>
    </w:p>
    <w:p>
      <w:r>
        <w:t>施建刚；蔡顺明，魏铭村等著 其他作品：https://www.jiaokey.com/tag/施建刚；蔡顺明，魏铭村等著.html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关键词搜索：https://www.jiaokey.com/tag/农业用地-土地流转-研究-中国.html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