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书名：超级IQ大挑战系列推理者的游戏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出版日期：2014.09</w:t>
      </w:r>
    </w:p>
    <w:p>
      <w:r>
        <w:t>总页数：163</w:t>
      </w:r>
    </w:p>
    <w:p>
      <w:r>
        <w:t>更多请访问教客网: www.jiaokey.com</w:t>
      </w:r>
    </w:p>
    <w:p>
      <w:r>
        <w:t>超级IQ大挑战系列推理者的游戏 评论地址：https://www.jiaokey.com/book/detail/13673579.html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