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暗物质穿越者  5  吃人的塔史尼克湖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暗物质穿越者  5  吃人的塔史尼克湖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本书出售、求购地址：https://www.jiaokey.com/book/detail/13673558.html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关键词搜索：https://www.jiaokey.com/tag/暗物质穿越者  5  吃人的塔史尼克湖.html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