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开启国培体育的密码</w:t>
      </w:r>
    </w:p>
    <w:p>
      <w:r>
        <w:rPr>
          <w:rFonts w:ascii="宋体" w:hAnsi="宋体" w:eastAsia="宋体"/>
          <w:sz w:val="24"/>
        </w:rPr>
        <w:t>陈雁飞主编；田雷，汪晓赞，陈海春副主编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开启国培体育的密码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陈雁飞主编；田雷，汪晓赞，陈海春副主编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本书出售、求购地址：https://www.jiaokey.com/book/detail/13673548.html</w:t>
      </w:r>
    </w:p>
    <w:p>
      <w:r>
        <w:t>更多相关图书推荐：https://www.jiaokey.com</w:t>
      </w:r>
    </w:p>
    <w:p>
      <w:r>
        <w:t>陈雁飞主编；田雷，汪晓赞，陈海春副主编 其他作品：https://www.jiaokey.com/tag/陈雁飞主编；田雷，汪晓赞，陈海春副主编.html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关键词搜索：https://www.jiaokey.com/tag/开启国培体育的密码.html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