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书名：妊娠分娩细节全书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总页数：362</w:t>
      </w:r>
    </w:p>
    <w:p>
      <w:r>
        <w:t>更多请访问教客网: www.jiaokey.com</w:t>
      </w:r>
    </w:p>
    <w:p>
      <w:r>
        <w:t>妊娠分娩细节全书 评论地址：https://www.jiaokey.com/book/detail/13673546.html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