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办公自动化案例教程  Windows 7+Office 2010</w:t>
      </w:r>
    </w:p>
    <w:p>
      <w:r>
        <w:rPr>
          <w:rFonts w:ascii="宋体" w:hAnsi="宋体" w:eastAsia="宋体"/>
          <w:sz w:val="24"/>
        </w:rPr>
        <w:t>王荣欣，刘刚，李娟主编；徐津，师鸣若，曾卫华副主编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办公自动化案例教程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王荣欣，刘刚，李娟主编；徐津，师鸣若，曾卫华副主编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本书出售、求购地址：https://www.jiaokey.com/book/detail/13673526.html</w:t>
      </w:r>
    </w:p>
    <w:p>
      <w:r>
        <w:t>更多相关图书推荐：https://www.jiaokey.com</w:t>
      </w:r>
    </w:p>
    <w:p>
      <w:r>
        <w:t>王荣欣，刘刚，李娟主编；徐津，师鸣若，曾卫华副主编 其他作品：https://www.jiaokey.com/tag/王荣欣，刘刚，李娟主编；徐津，师鸣若，曾卫华副主编.html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关键词搜索：https://www.jiaokey.com/tag/办公自动化案例教程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