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  英语专业四级历年真题超详解  10套专四真题试卷+2套预测+10套听力+2000词汇+20篇作文  2014-2005</w:t>
      </w:r>
    </w:p>
    <w:p>
      <w:r>
        <w:rPr>
          <w:rFonts w:ascii="宋体" w:hAnsi="宋体" w:eastAsia="宋体"/>
          <w:sz w:val="24"/>
        </w:rPr>
        <w:t>王兴扬著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  英语专业四级历年真题超详解  10套专四真题试卷+2套预测+10套听力+2000词汇+20篇作文  2014-2005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本书出售、求购地址：https://www.jiaokey.com/book/detail/13673514.html</w:t>
      </w:r>
    </w:p>
    <w:p>
      <w:r>
        <w:t>更多相关图书推荐：https://www.jiaokey.com</w:t>
      </w:r>
    </w:p>
    <w:p>
      <w:r>
        <w:t>王兴扬著 其他作品：https://www.jiaokey.com/tag/王兴扬著.html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关键词搜索：https://www.jiaokey.com/tag/2015  英语专业四级历年真题超详解  10套专四真题试卷+2套预测+10套听力+2000词汇+20篇作文  2014-2005.html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