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暗物质穿越者  2  被选中的继承者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暗物质穿越者  2  被选中的继承者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本书出售、求购地址：https://www.jiaokey.com/book/detail/13673507.html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关键词搜索：https://www.jiaokey.com/tag/暗物质穿越者  2  被选中的继承者.html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