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暗物质穿越者  4  来自SESM的任务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暗物质穿越者  4  来自SESM的任务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本书出售、求购地址：https://www.jiaokey.com/book/detail/13673506.html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关键词搜索：https://www.jiaokey.com/tag/暗物质穿越者  4  来自SESM的任务.html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