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书名：成语怪探  查不到的X档案</w:t>
      </w:r>
    </w:p>
    <w:p>
      <w:r>
        <w:t>作者：墨思理文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成语怪探  查不到的X档案 评论地址：https://www.jiaokey.com/book/detail/13673505.html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