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让儿童成为儿童</w:t>
      </w:r>
    </w:p>
    <w:p>
      <w:r>
        <w:rPr>
          <w:rFonts w:ascii="宋体" w:hAnsi="宋体" w:eastAsia="宋体"/>
          <w:sz w:val="24"/>
        </w:rPr>
        <w:t>汪培新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9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735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9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让儿童成为儿童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汪培新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9787553622644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小学教育-研究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初等教育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阐述了如何适应新课程改革发展的需要，建立符合素质教育要求，以儿童文化为价值观基础，促进学生成长、教师发展、学校教学质量提高的教育评价体系问题。本书由一线优秀教师和教育研究者通力合作完成。全书由四大部分组成。</w:t>
      </w:r>
    </w:p>
    <w:p/>
    <w:p>
      <w:r>
        <w:t>本书出售、求购地址：https://www.jiaokey.com/book/detail/13673502.html</w:t>
      </w:r>
    </w:p>
    <w:p>
      <w:r>
        <w:t>更多初等教育图书推荐：https://www.jiaokey.com</w:t>
      </w:r>
    </w:p>
    <w:p>
      <w:r>
        <w:t>汪培新 其他作品：https://www.jiaokey.com/tag/汪培新.html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关键词搜索：https://www.jiaokey.com/tag/小学教育-研究.html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