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归真图  第3部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归真图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本书出售、求购地址：https://www.jiaokey.com/book/detail/13673487.html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关键词搜索：https://www.jiaokey.com/tag/归真图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