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书名：猫先生的影子酒</w:t>
      </w:r>
    </w:p>
    <w:p>
      <w:r>
        <w:t>作者：王君心著；布果绘</w:t>
      </w:r>
    </w:p>
    <w:p>
      <w:r>
        <w:t>出版社：北京:中国少年儿童出版社,2014.10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猫先生的影子酒 评论地址：https://www.jiaokey.com/book/detail/13673468.html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