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青春是一首跑调的歌儿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青春是一首跑调的歌儿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本书出售、求购地址：https://www.jiaokey.com/book/detail/13673459.html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关键词搜索：https://www.jiaokey.com/tag/青春是一首跑调的歌儿.html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