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书名：那个光身子的人在想什么  哲学</w:t>
      </w:r>
    </w:p>
    <w:p>
      <w:r>
        <w:t>作者:刘贵，王现东主编；李艳霞，赵路副主编；王庆，马志伟，王宝亮等编委会</w:t>
      </w:r>
    </w:p>
    <w:p>
      <w:r>
        <w:t>出版社:南京：东南大学出版社</w:t>
      </w:r>
    </w:p>
    <w:p>
      <w:r>
        <w:t>出版日期：2014.10</w:t>
      </w:r>
    </w:p>
    <w:p>
      <w:r>
        <w:t>总页数：196</w:t>
      </w:r>
    </w:p>
    <w:p>
      <w:r>
        <w:t>更多请访问教客网:www.jiaokey.com</w:t>
      </w:r>
    </w:p>
    <w:p>
      <w:r>
        <w:t>那个光身子的人在想什么  哲学评论地址：https://www.jiaokey.com/book/detail/13673454.html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