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书名：你心向阳，春暖花开  积极心态助你一生好运</w:t>
      </w:r>
    </w:p>
    <w:p>
      <w:r>
        <w:t>作者：今心著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总页数：279</w:t>
      </w:r>
    </w:p>
    <w:p>
      <w:r>
        <w:t>更多请访问教客网: www.jiaokey.com</w:t>
      </w:r>
    </w:p>
    <w:p>
      <w:r>
        <w:t>你心向阳，春暖花开  积极心态助你一生好运 评论地址：https://www.jiaokey.com/book/detail/13673422.html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