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血肉长城  1937年至1945年的中国故事  上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血肉长城  1937年至1945年的中国故事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本书出售、求购地址：https://www.jiaokey.com/book/detail/13673378.html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关键词搜索：https://www.jiaokey.com/tag/话说中国  血肉长城  1937年至1945年的中国故事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