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书名：观月学院秘密社  美杜莎之泪</w:t>
      </w:r>
    </w:p>
    <w:p>
      <w:r>
        <w:t>作者:艾可乐著</w:t>
      </w:r>
    </w:p>
    <w:p>
      <w:r>
        <w:t>出版社:湖南少年儿童出版社</w:t>
      </w:r>
    </w:p>
    <w:p>
      <w:r>
        <w:t>出版日期：2014.10</w:t>
      </w:r>
    </w:p>
    <w:p>
      <w:r>
        <w:t>总页数：228</w:t>
      </w:r>
    </w:p>
    <w:p>
      <w:r>
        <w:t>更多请访问教客网:www.jiaokey.com</w:t>
      </w:r>
    </w:p>
    <w:p>
      <w:r>
        <w:t>观月学院秘密社  美杜莎之泪评论地址：https://www.jiaokey.com/book/detail/13673361.html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