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正义的觉醒  1929年至1937年的中国故事  上</w:t>
      </w:r>
    </w:p>
    <w:p>
      <w:r>
        <w:rPr>
          <w:rFonts w:ascii="宋体" w:hAnsi="宋体" w:eastAsia="宋体"/>
          <w:sz w:val="24"/>
        </w:rPr>
        <w:t>邢建榕著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正义的觉醒  1929年至1937年的中国故事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邢建榕著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本书出售、求购地址：https://www.jiaokey.com/book/detail/13673357.html</w:t>
      </w:r>
    </w:p>
    <w:p>
      <w:r>
        <w:t>更多相关图书推荐：https://www.jiaokey.com</w:t>
      </w:r>
    </w:p>
    <w:p>
      <w:r>
        <w:t>邢建榕著 其他作品：https://www.jiaokey.com/tag/邢建榕著.html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关键词搜索：https://www.jiaokey.com/tag/话说中国  正义的觉醒  1929年至1937年的中国故事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