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挑战爱迪生  点燃创意的科学游戏  上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挑战爱迪生  点燃创意的科学游戏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本书出售、求购地址：https://www.jiaokey.com/book/detail/13673353.html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关键词搜索：https://www.jiaokey.com/tag/挑战爱迪生  点燃创意的科学游戏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