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做最不可或缺的那一个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做最不可或缺的那一个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本书出售、求购地址：https://www.jiaokey.com/book/detail/13673341.html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关键词搜索：https://www.jiaokey.com/tag/做最不可或缺的那一个.html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