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用心教养：孙云晓与中外心理学名家的对话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用心教养：孙云晓与中外心理学名家的对话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本书出售、求购地址：https://www.jiaokey.com/book/detail/13673339.html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关键词搜索：https://www.jiaokey.com/tag/用心教养：孙云晓与中外心理学名家的对话.html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