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人的一生发展  第6版  英文</w:t>
      </w:r>
    </w:p>
    <w:p>
      <w:r>
        <w:rPr>
          <w:rFonts w:ascii="宋体" w:hAnsi="宋体" w:eastAsia="宋体"/>
          <w:sz w:val="24"/>
        </w:rPr>
        <w:t>（美）罗伯特·费尔德曼著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人的一生发展  第6版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（美）罗伯特·费尔德曼著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本书出售、求购地址：https://www.jiaokey.com/book/detail/13673327.html</w:t>
      </w:r>
    </w:p>
    <w:p>
      <w:r>
        <w:t>更多相关图书推荐：https://www.jiaokey.com</w:t>
      </w:r>
    </w:p>
    <w:p>
      <w:r>
        <w:t>（美）罗伯特·费尔德曼著 其他作品：https://www.jiaokey.com/tag/（美）罗伯特·费尔德曼著.html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关键词搜索：https://www.jiaokey.com/tag/发展心理学  人的一生发展  第6版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