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决定男孩一生的0-6岁育儿法</w:t>
      </w:r>
    </w:p>
    <w:p>
      <w:r>
        <w:rPr>
          <w:rFonts w:ascii="宋体" w:hAnsi="宋体" w:eastAsia="宋体"/>
          <w:sz w:val="24"/>
        </w:rPr>
        <w:t>（日）竹内绘里香著；姚继东译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决定男孩一生的0-6岁育儿法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（日）竹内绘里香著；姚继东译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本书出售、求购地址：https://www.jiaokey.com/book/detail/13673313.html</w:t>
      </w:r>
    </w:p>
    <w:p>
      <w:r>
        <w:t>更多相关图书推荐：https://www.jiaokey.com</w:t>
      </w:r>
    </w:p>
    <w:p>
      <w:r>
        <w:t>（日）竹内绘里香著；姚继东译 其他作品：https://www.jiaokey.com/tag/（日）竹内绘里香著；姚继东译.html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关键词搜索：https://www.jiaokey.com/tag/决定男孩一生的0-6岁育儿法.html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