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学习树  系统解决孩子学习问题的新思维</w:t>
      </w:r>
    </w:p>
    <w:p>
      <w:r>
        <w:rPr>
          <w:rFonts w:ascii="宋体" w:hAnsi="宋体" w:eastAsia="宋体"/>
          <w:sz w:val="24"/>
        </w:rPr>
        <w:t>（美）斯坦利·格林斯潘（StanleyI·Greenspan），南希·桑代克·格林斯潘（NancyThorndikeGreenspan）著；李瑾译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学习树  系统解决孩子学习问题的新思维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（美）斯坦利·格林斯潘（StanleyI·Greenspan），南希·桑代克·格林斯潘（NancyThorndikeGreenspan）著；李瑾译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本书出售、求购地址：https://www.jiaokey.com/book/detail/13673281.html</w:t>
      </w:r>
    </w:p>
    <w:p>
      <w:r>
        <w:t>更多相关图书推荐：https://www.jiaokey.com</w:t>
      </w:r>
    </w:p>
    <w:p>
      <w:r>
        <w:t>（美）斯坦利·格林斯潘（StanleyI·Greenspan），南希·桑代克·格林斯潘（NancyThorndikeGreenspan）著；李瑾译 其他作品：https://www.jiaokey.com/tag/（美）斯坦利·格林斯潘（StanleyI·Greenspan），南希·桑代克·格林斯潘（NancyThorndikeGreenspan）著；李瑾译.html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关键词搜索：https://www.jiaokey.com/tag/学习树  系统解决孩子学习问题的新思维.html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