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书名：侦探推理游戏  插画版</w:t>
      </w:r>
    </w:p>
    <w:p>
      <w:r>
        <w:t>作者：张祥斌主编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总页数：255</w:t>
      </w:r>
    </w:p>
    <w:p>
      <w:r>
        <w:t>更多请访问教客网: www.jiaokey.com</w:t>
      </w:r>
    </w:p>
    <w:p>
      <w:r>
        <w:t>侦探推理游戏  插画版 评论地址：https://www.jiaokey.com/book/detail/13673279.html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