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书名：学生辍学  家庭高等教育投资中止现象透视</w:t>
      </w:r>
    </w:p>
    <w:p>
      <w:r>
        <w:t>作者：许祥云，张凡永，胡春晓等著</w:t>
      </w:r>
    </w:p>
    <w:p>
      <w:r>
        <w:t>出版社：武汉：武汉大学出版社</w:t>
      </w:r>
    </w:p>
    <w:p>
      <w:r>
        <w:t>出版日期：2014.06</w:t>
      </w:r>
    </w:p>
    <w:p>
      <w:r>
        <w:t>总页数：263</w:t>
      </w:r>
    </w:p>
    <w:p>
      <w:r>
        <w:t>更多请访问教客网: www.jiaokey.com</w:t>
      </w:r>
    </w:p>
    <w:p>
      <w:r>
        <w:t>学生辍学  家庭高等教育投资中止现象透视 评论地址：https://www.jiaokey.com/book/detail/13673247.html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