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大唐气象  中公元618年至公元907年的中国故事唐</w:t>
      </w:r>
    </w:p>
    <w:p>
      <w:r>
        <w:rPr>
          <w:rFonts w:ascii="宋体" w:hAnsi="宋体" w:eastAsia="宋体"/>
          <w:sz w:val="24"/>
        </w:rPr>
        <w:t>刘善龄，郭建，郝陵生；刘修明主编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大唐气象  中公元618年至公元907年的中国故事唐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刘善龄，郭建，郝陵生；刘修明主编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本书出售、求购地址：https://www.jiaokey.com/book/detail/13673243.html</w:t>
      </w:r>
    </w:p>
    <w:p>
      <w:r>
        <w:t>更多相关图书推荐：https://www.jiaokey.com</w:t>
      </w:r>
    </w:p>
    <w:p>
      <w:r>
        <w:t>刘善龄，郭建，郝陵生；刘修明主编 其他作品：https://www.jiaokey.com/tag/刘善龄，郭建，郝陵生；刘修明主编.html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关键词搜索：https://www.jiaokey.com/tag/大唐气象  中公元618年至公元907年的中国故事唐.html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