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书名：快乐之心要</w:t>
      </w:r>
    </w:p>
    <w:p>
      <w:r>
        <w:t>作者：（尼）梭巴仁波切著；路承平译</w:t>
      </w:r>
    </w:p>
    <w:p>
      <w:r>
        <w:t>出版社：成都:四川人民出版社,2014.08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快乐之心要 评论地址：https://www.jiaokey.com/book/detail/13673233.html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