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互联网通信  虚拟运营商来袭  双色印刷</w:t>
      </w:r>
    </w:p>
    <w:p>
      <w:r>
        <w:rPr>
          <w:rFonts w:ascii="宋体" w:hAnsi="宋体" w:eastAsia="宋体"/>
          <w:sz w:val="24"/>
        </w:rPr>
        <w:t>邹学勇，龙玉荣，魏志刚编著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互联网通信  虚拟运营商来袭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邹学勇，龙玉荣，魏志刚编著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本书出售、求购地址：https://www.jiaokey.com/book/detail/13673215.html</w:t>
      </w:r>
    </w:p>
    <w:p>
      <w:r>
        <w:t>更多相关图书推荐：https://www.jiaokey.com</w:t>
      </w:r>
    </w:p>
    <w:p>
      <w:r>
        <w:t>邹学勇，龙玉荣，魏志刚编著 其他作品：https://www.jiaokey.com/tag/邹学勇，龙玉荣，魏志刚编著.html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关键词搜索：https://www.jiaokey.com/tag/互联网通信  虚拟运营商来袭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