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礼仪天下  宾馆服务礼仪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礼仪天下  宾馆服务礼仪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本书出售、求购地址：https://www.jiaokey.com/book/detail/13673214.html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关键词搜索：https://www.jiaokey.com/tag/礼仪天下  宾馆服务礼仪.html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