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王世杰日记  上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本书出售、求购地址：https://www.jiaokey.com/book/detail/13673120.html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关键词搜索：https://www.jiaokey.com/tag/王世杰日记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